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A4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68580C80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</w:t>
            </w:r>
            <w:r w:rsidR="00C10845">
              <w:rPr>
                <w:b/>
                <w:sz w:val="26"/>
                <w:szCs w:val="26"/>
                <w:highlight w:val="white"/>
              </w:rPr>
              <w:t>CUỐI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6F83D2A9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8D6E51">
              <w:rPr>
                <w:b/>
                <w:sz w:val="26"/>
                <w:szCs w:val="26"/>
                <w:highlight w:val="white"/>
                <w:lang w:val="vi-VN"/>
              </w:rPr>
              <w:t>11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363" w:type="dxa"/>
        <w:tblInd w:w="-176" w:type="dxa"/>
        <w:tblLook w:val="04A0" w:firstRow="1" w:lastRow="0" w:firstColumn="1" w:lastColumn="0" w:noHBand="0" w:noVBand="1"/>
      </w:tblPr>
      <w:tblGrid>
        <w:gridCol w:w="1230"/>
        <w:gridCol w:w="1797"/>
        <w:gridCol w:w="867"/>
        <w:gridCol w:w="6"/>
        <w:gridCol w:w="903"/>
        <w:gridCol w:w="867"/>
        <w:gridCol w:w="808"/>
        <w:gridCol w:w="851"/>
        <w:gridCol w:w="945"/>
        <w:gridCol w:w="971"/>
        <w:gridCol w:w="826"/>
        <w:gridCol w:w="870"/>
        <w:gridCol w:w="907"/>
        <w:gridCol w:w="920"/>
        <w:gridCol w:w="827"/>
        <w:gridCol w:w="917"/>
        <w:gridCol w:w="851"/>
      </w:tblGrid>
      <w:tr w:rsidR="00F47D72" w14:paraId="6894B46E" w14:textId="04609DFB" w:rsidTr="00F47D72">
        <w:trPr>
          <w:trHeight w:val="222"/>
        </w:trPr>
        <w:tc>
          <w:tcPr>
            <w:tcW w:w="1230" w:type="dxa"/>
            <w:vMerge w:val="restart"/>
            <w:vAlign w:val="center"/>
          </w:tcPr>
          <w:p w14:paraId="33999178" w14:textId="77777777" w:rsidR="00F47D72" w:rsidRPr="005A1B93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1797" w:type="dxa"/>
            <w:vMerge w:val="restart"/>
            <w:vAlign w:val="center"/>
          </w:tcPr>
          <w:p w14:paraId="66E44417" w14:textId="621F5431" w:rsidR="00F47D72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10568" w:type="dxa"/>
            <w:gridSpan w:val="13"/>
          </w:tcPr>
          <w:p w14:paraId="05158C22" w14:textId="431D572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14:paraId="6B7A01B5" w14:textId="467F7CD0" w:rsidR="00F47D72" w:rsidRDefault="00F47D72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F47D72" w14:paraId="6D4B2681" w14:textId="5CC66668" w:rsidTr="00F47D72">
        <w:trPr>
          <w:trHeight w:val="578"/>
        </w:trPr>
        <w:tc>
          <w:tcPr>
            <w:tcW w:w="1230" w:type="dxa"/>
            <w:vMerge/>
          </w:tcPr>
          <w:p w14:paraId="2BDACDC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8B7D8A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51" w:type="dxa"/>
            <w:gridSpan w:val="5"/>
            <w:vAlign w:val="center"/>
          </w:tcPr>
          <w:p w14:paraId="4B0F1D8B" w14:textId="2637377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593" w:type="dxa"/>
            <w:gridSpan w:val="4"/>
            <w:vAlign w:val="center"/>
          </w:tcPr>
          <w:p w14:paraId="7201028A" w14:textId="6FE848F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523" w:type="dxa"/>
            <w:gridSpan w:val="4"/>
            <w:vAlign w:val="center"/>
          </w:tcPr>
          <w:p w14:paraId="6E4E8A38" w14:textId="54EB755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768" w:type="dxa"/>
            <w:gridSpan w:val="2"/>
            <w:vMerge/>
          </w:tcPr>
          <w:p w14:paraId="1E4EBE23" w14:textId="29F31B9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72" w14:paraId="0F5128D1" w14:textId="1BD2A2B9" w:rsidTr="00F47D72">
        <w:trPr>
          <w:trHeight w:val="400"/>
        </w:trPr>
        <w:tc>
          <w:tcPr>
            <w:tcW w:w="1230" w:type="dxa"/>
            <w:vMerge/>
          </w:tcPr>
          <w:p w14:paraId="771108B0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44F60D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43" w:type="dxa"/>
            <w:gridSpan w:val="4"/>
            <w:vAlign w:val="center"/>
          </w:tcPr>
          <w:p w14:paraId="5BB5D894" w14:textId="6C11D98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08" w:type="dxa"/>
          </w:tcPr>
          <w:p w14:paraId="2F7F3AC7" w14:textId="2D7211AB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767" w:type="dxa"/>
            <w:gridSpan w:val="3"/>
            <w:vAlign w:val="center"/>
          </w:tcPr>
          <w:p w14:paraId="0C5BDA99" w14:textId="53EBB5B9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6" w:type="dxa"/>
          </w:tcPr>
          <w:p w14:paraId="35A23AA9" w14:textId="1FC325D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697" w:type="dxa"/>
            <w:gridSpan w:val="3"/>
            <w:vAlign w:val="center"/>
          </w:tcPr>
          <w:p w14:paraId="6E65A768" w14:textId="2026459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6" w:type="dxa"/>
          </w:tcPr>
          <w:p w14:paraId="2CBE756F" w14:textId="6870766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917" w:type="dxa"/>
            <w:vMerge w:val="restart"/>
            <w:vAlign w:val="center"/>
          </w:tcPr>
          <w:p w14:paraId="3A7FD367" w14:textId="01C3F3D7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851" w:type="dxa"/>
            <w:vMerge w:val="restart"/>
            <w:vAlign w:val="center"/>
          </w:tcPr>
          <w:p w14:paraId="4DC03D64" w14:textId="00A2A3C8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F47D72" w14:paraId="7CB2F423" w14:textId="34C1CC3E" w:rsidTr="00F47D72">
        <w:trPr>
          <w:trHeight w:val="238"/>
        </w:trPr>
        <w:tc>
          <w:tcPr>
            <w:tcW w:w="1230" w:type="dxa"/>
            <w:vMerge/>
          </w:tcPr>
          <w:p w14:paraId="37978AEE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5671836B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AFCF75B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3" w:type="dxa"/>
            <w:vAlign w:val="center"/>
          </w:tcPr>
          <w:p w14:paraId="45AA1FEC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66" w:type="dxa"/>
            <w:vAlign w:val="center"/>
          </w:tcPr>
          <w:p w14:paraId="2A976D9D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08" w:type="dxa"/>
          </w:tcPr>
          <w:p w14:paraId="4DE22F3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E54E173" w14:textId="3EFEBE95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45" w:type="dxa"/>
            <w:vAlign w:val="center"/>
          </w:tcPr>
          <w:p w14:paraId="6959C234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70" w:type="dxa"/>
            <w:vAlign w:val="center"/>
          </w:tcPr>
          <w:p w14:paraId="337C4565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6" w:type="dxa"/>
          </w:tcPr>
          <w:p w14:paraId="4B2F82D2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0" w:type="dxa"/>
            <w:vAlign w:val="center"/>
          </w:tcPr>
          <w:p w14:paraId="417EFAE0" w14:textId="2BB1484D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7" w:type="dxa"/>
            <w:vAlign w:val="center"/>
          </w:tcPr>
          <w:p w14:paraId="3F6B2C48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19" w:type="dxa"/>
            <w:vAlign w:val="center"/>
          </w:tcPr>
          <w:p w14:paraId="0D8E95E2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6" w:type="dxa"/>
          </w:tcPr>
          <w:p w14:paraId="5D612E56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17" w:type="dxa"/>
            <w:vMerge/>
          </w:tcPr>
          <w:p w14:paraId="61E97F0D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Merge/>
          </w:tcPr>
          <w:p w14:paraId="1206C522" w14:textId="54DDF414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F47D72" w14:paraId="33DE6D79" w14:textId="6D041B52" w:rsidTr="00F47D72">
        <w:trPr>
          <w:trHeight w:val="705"/>
        </w:trPr>
        <w:tc>
          <w:tcPr>
            <w:tcW w:w="1230" w:type="dxa"/>
            <w:vMerge w:val="restart"/>
            <w:vAlign w:val="center"/>
          </w:tcPr>
          <w:p w14:paraId="341EB062" w14:textId="77777777" w:rsidR="00F47D72" w:rsidRDefault="00C10845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LIÊN MINH CHÂU ÂU</w:t>
            </w:r>
          </w:p>
          <w:p w14:paraId="784CEF94" w14:textId="68E95B86" w:rsidR="00C10845" w:rsidRPr="005A1B93" w:rsidRDefault="00C10845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(EU)</w:t>
            </w:r>
          </w:p>
        </w:tc>
        <w:tc>
          <w:tcPr>
            <w:tcW w:w="1797" w:type="dxa"/>
            <w:vAlign w:val="center"/>
          </w:tcPr>
          <w:p w14:paraId="26FAD8F3" w14:textId="5BD1AAB2" w:rsidR="00F47D72" w:rsidRDefault="00C108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Liên minh châu Âu</w:t>
            </w:r>
          </w:p>
        </w:tc>
        <w:tc>
          <w:tcPr>
            <w:tcW w:w="867" w:type="dxa"/>
            <w:vAlign w:val="center"/>
          </w:tcPr>
          <w:p w14:paraId="3E8B1DFC" w14:textId="5F555329" w:rsidR="00F47D72" w:rsidRPr="000E2A5C" w:rsidRDefault="00F51407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14:paraId="7A0A1453" w14:textId="4C00EC22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FBAB4CD" w14:textId="1707324C" w:rsidR="00F47D72" w:rsidRPr="000E2A5C" w:rsidRDefault="00C108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7781637A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B71807" w14:textId="304D4779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321B29D" w14:textId="57C42C32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4ECE045B" w14:textId="5D9EE2B1" w:rsidR="00F47D72" w:rsidRPr="002822FE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2790404F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089F04C" w14:textId="62CDAB6C" w:rsidR="00F47D72" w:rsidRPr="00DC6B3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56D47A43" w14:textId="2657D163" w:rsidR="00F47D72" w:rsidRPr="00DC6B3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30633056" w14:textId="337AC953" w:rsidR="00F47D72" w:rsidRPr="00DC6B3C" w:rsidRDefault="00C108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278FA03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28D0773B" w14:textId="0B38CA3E" w:rsidR="00F47D72" w:rsidRDefault="00C108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1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6A6A144" w14:textId="43EB6FBB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3E1CDAE3" w14:textId="7BDCE6EE" w:rsidTr="00F47D72">
        <w:trPr>
          <w:trHeight w:val="706"/>
        </w:trPr>
        <w:tc>
          <w:tcPr>
            <w:tcW w:w="1230" w:type="dxa"/>
            <w:vMerge/>
          </w:tcPr>
          <w:p w14:paraId="3921C2C1" w14:textId="77777777" w:rsidR="00F47D72" w:rsidRDefault="00F47D72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F392D98" w14:textId="30FFD26C" w:rsidR="00F47D72" w:rsidRPr="00C10845" w:rsidRDefault="00C108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Tìm hiểu sự phát triển công nghiệp của Cộng hòa Liên bang Đức</w:t>
            </w:r>
          </w:p>
        </w:tc>
        <w:tc>
          <w:tcPr>
            <w:tcW w:w="867" w:type="dxa"/>
            <w:vAlign w:val="center"/>
          </w:tcPr>
          <w:p w14:paraId="4FA7903D" w14:textId="69CA9A42" w:rsidR="00F47D72" w:rsidRDefault="00F51407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14:paraId="6A5559B0" w14:textId="5DFBD82B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75E937F" w14:textId="385D7F94" w:rsidR="00F47D72" w:rsidRDefault="00C108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76F2632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4D51D2" w14:textId="0267560B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B48A13B" w14:textId="0519FE51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0C5E3A44" w14:textId="513E2764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7D13BD66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5EDF06A" w14:textId="18A0C29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642CBE57" w14:textId="6CFBF8F5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238EF369" w14:textId="7FCD102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054F3A44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667F2E55" w14:textId="2B39D1DC" w:rsidR="00F47D72" w:rsidRDefault="00F51407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69911DF8" w14:textId="3A2A2463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3ECE8F41" w14:textId="63748E65" w:rsidTr="00C10845">
        <w:trPr>
          <w:trHeight w:val="706"/>
        </w:trPr>
        <w:tc>
          <w:tcPr>
            <w:tcW w:w="1230" w:type="dxa"/>
            <w:vMerge w:val="restart"/>
            <w:vAlign w:val="center"/>
          </w:tcPr>
          <w:p w14:paraId="31690FEB" w14:textId="6FFA09E4" w:rsidR="00F47D72" w:rsidRPr="00C10845" w:rsidRDefault="00C10845" w:rsidP="00C10845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KHU VỰC ĐÔNG NAM Á</w:t>
            </w:r>
          </w:p>
        </w:tc>
        <w:tc>
          <w:tcPr>
            <w:tcW w:w="1797" w:type="dxa"/>
            <w:vAlign w:val="center"/>
          </w:tcPr>
          <w:p w14:paraId="26947D2B" w14:textId="606FD94E" w:rsidR="00F47D72" w:rsidRPr="00C10845" w:rsidRDefault="00C108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Tự nhiên, dân cư, xã hội và kinh tế Đông Nam Á</w:t>
            </w:r>
          </w:p>
        </w:tc>
        <w:tc>
          <w:tcPr>
            <w:tcW w:w="867" w:type="dxa"/>
            <w:vAlign w:val="center"/>
          </w:tcPr>
          <w:p w14:paraId="7A7B578C" w14:textId="149686B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68DA8D98" w14:textId="30B9490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2376E440" w14:textId="3F1E5F77" w:rsidR="00F47D72" w:rsidRDefault="00717479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4FC1820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31F3189" w14:textId="6A358728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EBC16C7" w14:textId="3F644FCA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10C2D179" w14:textId="2583F9A3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DFE6821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CEAC821" w14:textId="6A56C55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760C642A" w14:textId="7B0E4F16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546B98B7" w14:textId="6733B889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16EFBF3A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7468B3E5" w14:textId="1B8447DD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4BB753E" w14:textId="7DC2C06E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5E6DB81E" w14:textId="7BAEDEAD" w:rsidTr="00F47D72">
        <w:trPr>
          <w:trHeight w:val="706"/>
        </w:trPr>
        <w:tc>
          <w:tcPr>
            <w:tcW w:w="1230" w:type="dxa"/>
            <w:vMerge/>
          </w:tcPr>
          <w:p w14:paraId="000B9948" w14:textId="77777777" w:rsidR="00F47D72" w:rsidRDefault="00F47D72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803FD0D" w14:textId="20CC7A9D" w:rsidR="00F47D72" w:rsidRDefault="00C108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Hiệp hội các quốc gia Đông Nam Á (ASEAN)</w:t>
            </w:r>
          </w:p>
        </w:tc>
        <w:tc>
          <w:tcPr>
            <w:tcW w:w="867" w:type="dxa"/>
            <w:vAlign w:val="center"/>
          </w:tcPr>
          <w:p w14:paraId="746FB531" w14:textId="7D7F42B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7C8716D4" w14:textId="66682A5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583B0EF" w14:textId="254E7CA3" w:rsidR="00F47D72" w:rsidRDefault="00717479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47110FFD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827ACA6" w14:textId="26E7357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5171E63" w14:textId="5CD325B3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12F5C41D" w14:textId="2A3B3AE6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4F0BFFF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97141A8" w14:textId="1DDE9A2A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08F0C1EC" w14:textId="7AE5523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174C1FD4" w14:textId="75F42D4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70477E36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4043914C" w14:textId="4F34353A" w:rsidR="00F47D72" w:rsidRDefault="00C108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317584D3" w14:textId="335D2D54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43B42991" w14:textId="0CC29CF7" w:rsidTr="00F47D72">
        <w:trPr>
          <w:trHeight w:val="706"/>
        </w:trPr>
        <w:tc>
          <w:tcPr>
            <w:tcW w:w="1230" w:type="dxa"/>
            <w:vMerge w:val="restart"/>
            <w:vAlign w:val="center"/>
          </w:tcPr>
          <w:p w14:paraId="3845F332" w14:textId="5BC04F16" w:rsidR="00F47D72" w:rsidRPr="00471D90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Tổng hợp chung</w:t>
            </w:r>
          </w:p>
        </w:tc>
        <w:tc>
          <w:tcPr>
            <w:tcW w:w="1797" w:type="dxa"/>
            <w:vAlign w:val="center"/>
          </w:tcPr>
          <w:p w14:paraId="6E8F9569" w14:textId="695F9A1D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867" w:type="dxa"/>
            <w:vAlign w:val="center"/>
          </w:tcPr>
          <w:p w14:paraId="1563CB97" w14:textId="7E5EB93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9" w:type="dxa"/>
            <w:gridSpan w:val="2"/>
            <w:vAlign w:val="center"/>
          </w:tcPr>
          <w:p w14:paraId="30862FCE" w14:textId="12F534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66" w:type="dxa"/>
            <w:vAlign w:val="center"/>
          </w:tcPr>
          <w:p w14:paraId="26E4C469" w14:textId="458F23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08" w:type="dxa"/>
          </w:tcPr>
          <w:p w14:paraId="314FAA11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83C114F" w14:textId="59BDB538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5" w:type="dxa"/>
            <w:vAlign w:val="center"/>
          </w:tcPr>
          <w:p w14:paraId="1370FA50" w14:textId="5DDE16A2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0" w:type="dxa"/>
            <w:vAlign w:val="center"/>
          </w:tcPr>
          <w:p w14:paraId="703F9724" w14:textId="2C17374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6" w:type="dxa"/>
          </w:tcPr>
          <w:p w14:paraId="5296363D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67ABAD3B" w14:textId="11B0138F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40219FED" w14:textId="2AEAFEF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9" w:type="dxa"/>
            <w:vAlign w:val="center"/>
          </w:tcPr>
          <w:p w14:paraId="65012BB9" w14:textId="1444DF9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6" w:type="dxa"/>
          </w:tcPr>
          <w:p w14:paraId="78F7563C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80C09A7" w14:textId="0632FD3A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1" w:type="dxa"/>
            <w:vAlign w:val="center"/>
          </w:tcPr>
          <w:p w14:paraId="7D6B3B62" w14:textId="78F097C7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46854947" w14:textId="72F63D8B" w:rsidTr="00F47D72">
        <w:trPr>
          <w:trHeight w:val="785"/>
        </w:trPr>
        <w:tc>
          <w:tcPr>
            <w:tcW w:w="1230" w:type="dxa"/>
            <w:vMerge/>
          </w:tcPr>
          <w:p w14:paraId="360A67C5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483BD066" w14:textId="0A312B5E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867" w:type="dxa"/>
            <w:vAlign w:val="center"/>
          </w:tcPr>
          <w:p w14:paraId="39B6BF1C" w14:textId="7322AD8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9" w:type="dxa"/>
            <w:gridSpan w:val="2"/>
            <w:vAlign w:val="center"/>
          </w:tcPr>
          <w:p w14:paraId="32CE57C9" w14:textId="45972F86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66" w:type="dxa"/>
            <w:vAlign w:val="center"/>
          </w:tcPr>
          <w:p w14:paraId="310A7FDB" w14:textId="2AC9227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08" w:type="dxa"/>
          </w:tcPr>
          <w:p w14:paraId="7AD7B31F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FF9FCD" w14:textId="73900A3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45" w:type="dxa"/>
            <w:vAlign w:val="center"/>
          </w:tcPr>
          <w:p w14:paraId="4CA258E8" w14:textId="209A651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70" w:type="dxa"/>
            <w:vAlign w:val="center"/>
          </w:tcPr>
          <w:p w14:paraId="0B39A988" w14:textId="220E21D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26" w:type="dxa"/>
          </w:tcPr>
          <w:p w14:paraId="3E297370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573E6FE5" w14:textId="1335F3C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115786BA" w14:textId="2BBE61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19" w:type="dxa"/>
            <w:vAlign w:val="center"/>
          </w:tcPr>
          <w:p w14:paraId="65D83B93" w14:textId="18DEEDE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826" w:type="dxa"/>
          </w:tcPr>
          <w:p w14:paraId="33726479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234FE28" w14:textId="795E4C71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3A648608" w14:textId="40FBACBF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103E19B5" w14:textId="77777777" w:rsidTr="00F47D72">
        <w:trPr>
          <w:trHeight w:val="785"/>
        </w:trPr>
        <w:tc>
          <w:tcPr>
            <w:tcW w:w="1230" w:type="dxa"/>
            <w:vMerge/>
          </w:tcPr>
          <w:p w14:paraId="04C92207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332B1958" w14:textId="322A006C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51" w:type="dxa"/>
            <w:gridSpan w:val="5"/>
            <w:vAlign w:val="center"/>
          </w:tcPr>
          <w:p w14:paraId="3D74FD89" w14:textId="02F417E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593" w:type="dxa"/>
            <w:gridSpan w:val="4"/>
            <w:vAlign w:val="center"/>
          </w:tcPr>
          <w:p w14:paraId="4C341CC2" w14:textId="3315968B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523" w:type="dxa"/>
            <w:gridSpan w:val="4"/>
            <w:vAlign w:val="center"/>
          </w:tcPr>
          <w:p w14:paraId="1600E0D1" w14:textId="008D085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917" w:type="dxa"/>
            <w:vAlign w:val="center"/>
          </w:tcPr>
          <w:p w14:paraId="5B4FE6BB" w14:textId="4FA83BD5" w:rsidR="00F47D72" w:rsidRPr="005B24AE" w:rsidRDefault="00F47D72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vAlign w:val="center"/>
          </w:tcPr>
          <w:p w14:paraId="0B914979" w14:textId="488A458D" w:rsidR="00F47D72" w:rsidRPr="005B24AE" w:rsidRDefault="00F47D72" w:rsidP="00F47D72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070992" w14:textId="77777777" w:rsidR="003A2EA7" w:rsidRDefault="003A2EA7" w:rsidP="003A2EA7">
      <w:pPr>
        <w:rPr>
          <w:rFonts w:ascii="Times New Roman" w:hAnsi="Times New Roman" w:cs="Times New Roman"/>
        </w:rPr>
      </w:pPr>
    </w:p>
    <w:p w14:paraId="48CBAB60" w14:textId="17B6F470" w:rsidR="00F47D72" w:rsidRDefault="00F47D72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Tổ trưởng bộ môn</w:t>
      </w:r>
    </w:p>
    <w:p w14:paraId="19DDE47D" w14:textId="0A343F3D" w:rsidR="00F47D72" w:rsidRDefault="00717479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116AB877" wp14:editId="463374A3">
            <wp:extent cx="1218711" cy="675337"/>
            <wp:effectExtent l="0" t="0" r="635" b="0"/>
            <wp:docPr id="2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A407" w14:textId="1CBACF03" w:rsidR="00F47D72" w:rsidRDefault="00F47D72" w:rsidP="00717479">
      <w:pPr>
        <w:ind w:left="10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Cao Thị Anh Lan</w:t>
      </w:r>
    </w:p>
    <w:p w14:paraId="0703A80F" w14:textId="77777777" w:rsidR="00AF4B98" w:rsidRDefault="00AF4B98">
      <w:pPr>
        <w:rPr>
          <w:rFonts w:ascii="Times New Roman" w:hAnsi="Times New Roman" w:cs="Times New Roman"/>
        </w:rPr>
      </w:pPr>
    </w:p>
    <w:sectPr w:rsidR="00AF4B98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667C" w14:textId="77777777" w:rsidR="00B95930" w:rsidRDefault="00B95930">
      <w:pPr>
        <w:spacing w:line="240" w:lineRule="auto"/>
      </w:pPr>
      <w:r>
        <w:separator/>
      </w:r>
    </w:p>
  </w:endnote>
  <w:endnote w:type="continuationSeparator" w:id="0">
    <w:p w14:paraId="4DA780B7" w14:textId="77777777" w:rsidR="00B95930" w:rsidRDefault="00B95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6B8E" w14:textId="77777777" w:rsidR="00B95930" w:rsidRDefault="00B95930">
      <w:pPr>
        <w:spacing w:before="0" w:after="0"/>
      </w:pPr>
      <w:r>
        <w:separator/>
      </w:r>
    </w:p>
  </w:footnote>
  <w:footnote w:type="continuationSeparator" w:id="0">
    <w:p w14:paraId="0CF76568" w14:textId="77777777" w:rsidR="00B95930" w:rsidRDefault="00B959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76110955">
    <w:abstractNumId w:val="9"/>
  </w:num>
  <w:num w:numId="2" w16cid:durableId="1168715386">
    <w:abstractNumId w:val="7"/>
  </w:num>
  <w:num w:numId="3" w16cid:durableId="354040885">
    <w:abstractNumId w:val="6"/>
  </w:num>
  <w:num w:numId="4" w16cid:durableId="1723213069">
    <w:abstractNumId w:val="5"/>
  </w:num>
  <w:num w:numId="5" w16cid:durableId="996346435">
    <w:abstractNumId w:val="4"/>
  </w:num>
  <w:num w:numId="6" w16cid:durableId="58476981">
    <w:abstractNumId w:val="8"/>
  </w:num>
  <w:num w:numId="7" w16cid:durableId="259532262">
    <w:abstractNumId w:val="3"/>
  </w:num>
  <w:num w:numId="8" w16cid:durableId="2085295458">
    <w:abstractNumId w:val="2"/>
  </w:num>
  <w:num w:numId="9" w16cid:durableId="726490179">
    <w:abstractNumId w:val="1"/>
  </w:num>
  <w:num w:numId="10" w16cid:durableId="18814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B3FF9"/>
    <w:rsid w:val="000322D5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364FE"/>
    <w:rsid w:val="001368DD"/>
    <w:rsid w:val="00147DB3"/>
    <w:rsid w:val="001518A5"/>
    <w:rsid w:val="00170095"/>
    <w:rsid w:val="00170E4F"/>
    <w:rsid w:val="001743F4"/>
    <w:rsid w:val="00187C33"/>
    <w:rsid w:val="00191B52"/>
    <w:rsid w:val="001936B7"/>
    <w:rsid w:val="00196AB1"/>
    <w:rsid w:val="001F7B28"/>
    <w:rsid w:val="00201333"/>
    <w:rsid w:val="00210FA7"/>
    <w:rsid w:val="00216417"/>
    <w:rsid w:val="0022390C"/>
    <w:rsid w:val="002400F5"/>
    <w:rsid w:val="0026631D"/>
    <w:rsid w:val="002822FE"/>
    <w:rsid w:val="002B4FF6"/>
    <w:rsid w:val="002C2F53"/>
    <w:rsid w:val="002C5738"/>
    <w:rsid w:val="0033518C"/>
    <w:rsid w:val="003437C2"/>
    <w:rsid w:val="00377186"/>
    <w:rsid w:val="003A1C03"/>
    <w:rsid w:val="003A2EA7"/>
    <w:rsid w:val="00414627"/>
    <w:rsid w:val="00425D63"/>
    <w:rsid w:val="004441F2"/>
    <w:rsid w:val="00446207"/>
    <w:rsid w:val="004643D8"/>
    <w:rsid w:val="00471D90"/>
    <w:rsid w:val="00497C24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F3EE1"/>
    <w:rsid w:val="006F4FE4"/>
    <w:rsid w:val="007152D7"/>
    <w:rsid w:val="00717479"/>
    <w:rsid w:val="00746C14"/>
    <w:rsid w:val="00781C91"/>
    <w:rsid w:val="007B74E3"/>
    <w:rsid w:val="007C2C59"/>
    <w:rsid w:val="007C50AE"/>
    <w:rsid w:val="00801F23"/>
    <w:rsid w:val="00812E26"/>
    <w:rsid w:val="00823850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30FDE"/>
    <w:rsid w:val="00956A6E"/>
    <w:rsid w:val="00970CC7"/>
    <w:rsid w:val="00971680"/>
    <w:rsid w:val="009808BB"/>
    <w:rsid w:val="00981E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B7C2B"/>
    <w:rsid w:val="00BC1664"/>
    <w:rsid w:val="00BC2546"/>
    <w:rsid w:val="00C05085"/>
    <w:rsid w:val="00C10845"/>
    <w:rsid w:val="00C147B3"/>
    <w:rsid w:val="00C1593D"/>
    <w:rsid w:val="00C2799D"/>
    <w:rsid w:val="00C4647D"/>
    <w:rsid w:val="00C56C7E"/>
    <w:rsid w:val="00C776A4"/>
    <w:rsid w:val="00CA2C6C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2066"/>
    <w:rsid w:val="00DF67E3"/>
    <w:rsid w:val="00E07897"/>
    <w:rsid w:val="00E16BAE"/>
    <w:rsid w:val="00E64C21"/>
    <w:rsid w:val="00EA03F2"/>
    <w:rsid w:val="00EC24C6"/>
    <w:rsid w:val="00ED58E2"/>
    <w:rsid w:val="00EF2933"/>
    <w:rsid w:val="00F05146"/>
    <w:rsid w:val="00F1115D"/>
    <w:rsid w:val="00F3513C"/>
    <w:rsid w:val="00F44F71"/>
    <w:rsid w:val="00F465C5"/>
    <w:rsid w:val="00F47D72"/>
    <w:rsid w:val="00F47D94"/>
    <w:rsid w:val="00F51407"/>
    <w:rsid w:val="00F5180D"/>
    <w:rsid w:val="00F51B21"/>
    <w:rsid w:val="00F51D87"/>
    <w:rsid w:val="00F7318B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208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Do Ngoc Bich Van</cp:lastModifiedBy>
  <cp:revision>61</cp:revision>
  <dcterms:created xsi:type="dcterms:W3CDTF">2024-09-28T08:57:00Z</dcterms:created>
  <dcterms:modified xsi:type="dcterms:W3CDTF">2024-11-18T14:20:00Z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